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4.1快捷入门</w:t>
      </w:r>
    </w:p>
    <w:p>
      <w:r>
        <w:rPr>
          <w:rFonts w:ascii="宋体" w:hAnsi="宋体" w:eastAsia="宋体"/>
          <w:sz w:val="24"/>
        </w:rPr>
        <w:t>（美）（J.F.休斯）Jeffrey F.Hughes，（美）（B.W.托马斯）Blair W.Thomas著；王蕙，张旭译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4.1快捷入门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（美）（J.F.休斯）Jeffrey F.Hughes，（美）（B.W.托马斯）Blair W.Thomas著；王蕙，张旭译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本书出售、求购地址：https://www.jiaokey.com/book/detail/10205264.html</w:t>
      </w:r>
    </w:p>
    <w:p>
      <w:r>
        <w:t>更多相关图书推荐：https://www.jiaokey.com</w:t>
      </w:r>
    </w:p>
    <w:p>
      <w:r>
        <w:t>（美）（J.F.休斯）Jeffrey F.Hughes，（美）（B.W.托马斯）Blair W.Thomas著；王蕙，张旭译 其他作品：https://www.jiaokey.com/tag/（美）（J.F.休斯）Jeffrey F.Hughes，（美）（B.W.托马斯）Blair W.Thomas著；王蕙，张旭译.html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关键词搜索：https://www.jiaokey.com/tag/NetWare 4.1快捷入门.html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