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  客户/服务器计算指南</w:t>
      </w:r>
    </w:p>
    <w:p>
      <w:r>
        <w:rPr>
          <w:rFonts w:ascii="宋体" w:hAnsi="宋体" w:eastAsia="宋体"/>
          <w:sz w:val="24"/>
        </w:rPr>
        <w:t>（美）（H.S.吉尔）Harjinder S.Gill等著；王仲谋，刘书舟译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  客户/服务器计算指南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（美）（H.S.吉尔）Harjinder S.Gill等著；王仲谋，刘书舟译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本书出售、求购地址：https://www.jiaokey.com/book/detail/10205245.html</w:t>
      </w:r>
    </w:p>
    <w:p>
      <w:r>
        <w:t>更多相关图书推荐：https://www.jiaokey.com</w:t>
      </w:r>
    </w:p>
    <w:p>
      <w:r>
        <w:t>（美）（H.S.吉尔）Harjinder S.Gill等著；王仲谋，刘书舟译 其他作品：https://www.jiaokey.com/tag/（美）（H.S.吉尔）Harjinder S.Gill等著；王仲谋，刘书舟译.html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关键词搜索：https://www.jiaokey.com/tag/数据仓库  客户/服务器计算指南.html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