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书名：AutoCAD三维建模与表面色彩修饰</w:t>
      </w:r>
    </w:p>
    <w:p>
      <w:r>
        <w:t>作者：李卉编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AutoCAD三维建模与表面色彩修饰 评论地址：https://www.jiaokey.com/book/detail/10205228.html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