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书名：BASIC程序语言 速成</w:t>
      </w:r>
    </w:p>
    <w:p>
      <w:r>
        <w:t>作者：（美）迪罗赛（C.J.Derossi）著；闵仲求等译</w:t>
      </w:r>
    </w:p>
    <w:p>
      <w:r>
        <w:t>出版社：北京：机械工业出版社</w:t>
      </w:r>
    </w:p>
    <w:p>
      <w:r>
        <w:t>出版日期：1984.03</w:t>
      </w:r>
    </w:p>
    <w:p>
      <w:r>
        <w:t>总页数：216</w:t>
      </w:r>
    </w:p>
    <w:p>
      <w:r>
        <w:t>更多请访问教客网: www.jiaokey.com</w:t>
      </w:r>
    </w:p>
    <w:p>
      <w:r>
        <w:t>BASIC程序语言 速成 评论地址：https://www.jiaokey.com/book/detail/10205182.html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