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书名：微机图形学及其应用</w:t>
      </w:r>
    </w:p>
    <w:p>
      <w:r>
        <w:t>作者：潘国荣，王穗辉编著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总页数：199</w:t>
      </w:r>
    </w:p>
    <w:p>
      <w:r>
        <w:t>更多请访问教客网: www.jiaokey.com</w:t>
      </w:r>
    </w:p>
    <w:p>
      <w:r>
        <w:t>微机图形学及其应用 评论地址：https://www.jiaokey.com/book/detail/10205143.html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