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多媒体工作室与Director 5</w:t>
      </w:r>
    </w:p>
    <w:p>
      <w:r>
        <w:rPr>
          <w:rFonts w:ascii="宋体" w:hAnsi="宋体" w:eastAsia="宋体"/>
          <w:sz w:val="24"/>
        </w:rPr>
        <w:t>（美）（W.D.哈勒尔）William D.Harrel著；刘钊译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多媒体工作室与Director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（美）（W.D.哈勒尔）William D.Harrel著；刘钊译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本书出售、求购地址：https://www.jiaokey.com/book/detail/10205132.html</w:t>
      </w:r>
    </w:p>
    <w:p>
      <w:r>
        <w:t>更多相关图书推荐：https://www.jiaokey.com</w:t>
      </w:r>
    </w:p>
    <w:p>
      <w:r>
        <w:t>（美）（W.D.哈勒尔）William D.Harrel著；刘钊译 其他作品：https://www.jiaokey.com/tag/（美）（W.D.哈勒尔）William D.Harrel著；刘钊译.html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关键词搜索：https://www.jiaokey.com/tag/多媒体工作室与Director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