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计算机桌面影视制作 Adobe Premiere 5.1使用技巧</w:t>
      </w:r>
    </w:p>
    <w:p>
      <w:r>
        <w:rPr>
          <w:rFonts w:ascii="宋体" w:hAnsi="宋体" w:eastAsia="宋体"/>
          <w:sz w:val="24"/>
        </w:rPr>
        <w:t>黄永春主编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计算机桌面影视制作 Adobe Premiere 5.1使用技巧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本书出售、求购地址：https://www.jiaokey.com/book/detail/10205126.html</w:t>
      </w:r>
    </w:p>
    <w:p>
      <w:r>
        <w:t>更多相关图书推荐：https://www.jiaokey.com</w:t>
      </w:r>
    </w:p>
    <w:p>
      <w:r>
        <w:t>黄永春主编 其他作品：https://www.jiaokey.com/tag/黄永春主编.html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关键词搜索：https://www.jiaokey.com/tag/计算机桌面影视制作 Adobe Premiere 5.1使用技巧.html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