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 for Windows 95中文版操作入门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 for Windows 95中文版操作入门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本书出售、求购地址：https://www.jiaokey.com/book/detail/10205079.html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7.0 for Windows 95中文版操作入门.html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