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书名：多媒体制作-Author ware 3.0实用指南</w:t>
      </w:r>
    </w:p>
    <w:p>
      <w:r>
        <w:t>作者：赖阿福等</w:t>
      </w:r>
    </w:p>
    <w:p>
      <w:r>
        <w:t>出版社：北京：清华大学出版社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多媒体制作-Author ware 3.0实用指南 评论地址：https://www.jiaokey.com/book/detail/10205054.html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