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书名：电脑打字技术  第2版</w:t>
      </w:r>
    </w:p>
    <w:p>
      <w:r>
        <w:t>作者：李旭伟，朱宏编著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电脑打字技术  第2版 评论地址：https://www.jiaokey.com/book/detail/10205052.html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