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 可视化程序设计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 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本书出售、求购地址：https://www.jiaokey.com/book/detail/10205036.html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关键词搜索：https://www.jiaokey.com/tag/VBScript 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