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书名：Borland C++3.0 Turbo C++3.0 for windows程序员手册</w:t>
      </w:r>
    </w:p>
    <w:p>
      <w:r>
        <w:t>作者：李振格编译</w:t>
      </w:r>
    </w:p>
    <w:p>
      <w:r>
        <w:t>出版社：</w:t>
      </w:r>
    </w:p>
    <w:p>
      <w:r>
        <w:t>出版日期：1992.02</w:t>
      </w:r>
    </w:p>
    <w:p>
      <w:r>
        <w:t>总页数：518</w:t>
      </w:r>
    </w:p>
    <w:p>
      <w:r>
        <w:t>更多请访问教客网: www.jiaokey.com</w:t>
      </w:r>
    </w:p>
    <w:p>
      <w:r>
        <w:t>Borland C++3.0 Turbo C++3.0 for windows程序员手册 评论地址：https://www.jiaokey.com/book/detail/10205035.html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