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新型UPS不间断电源原理与维修技术</w:t>
      </w:r>
    </w:p>
    <w:p>
      <w:r>
        <w:rPr>
          <w:rFonts w:ascii="宋体" w:hAnsi="宋体" w:eastAsia="宋体"/>
          <w:sz w:val="24"/>
        </w:rPr>
        <w:t>李成章，王淑芳编著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新型UPS不间断电源原理与维修技术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李成章，王淑芳编著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本书出售、求购地址：https://www.jiaokey.com/book/detail/10204992.html</w:t>
      </w:r>
    </w:p>
    <w:p>
      <w:r>
        <w:t>更多相关图书推荐：https://www.jiaokey.com</w:t>
      </w:r>
    </w:p>
    <w:p>
      <w:r>
        <w:t>李成章，王淑芳编著 其他作品：https://www.jiaokey.com/tag/李成章，王淑芳编著.html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关键词搜索：https://www.jiaokey.com/tag/新型UPS不间断电源原理与维修技术.html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