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2000三维绘图实例创作节节高</w:t>
      </w:r>
    </w:p>
    <w:p>
      <w:r>
        <w:t>作者：赵海东主编</w:t>
      </w:r>
    </w:p>
    <w:p>
      <w:r>
        <w:t>出版社：北京：北京理工大学出版社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AutoCAD 2000三维绘图实例创作节节高 评论地址：https://www.jiaokey.com/book/detail/10204933.html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