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中文Word6.0、7.0高级技巧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中文Word6.0、7.0高级技巧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本书出售、求购地址：https://www.jiaokey.com/book/detail/10204918.html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关键词搜索：https://www.jiaokey.com/tag/中文Word6.0、7.0高级技巧.html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