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97中文版用户伴侣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97中文版用户伴侣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本书出售、求购地址：https://www.jiaokey.com/book/detail/10204908.html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关键词搜索：https://www.jiaokey.com/tag/Outlook 97中文版用户伴侣.html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