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</w:t>
      </w:r>
    </w:p>
    <w:p>
      <w:r>
        <w:t>作者：陈一民，程亮编著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多媒体电脑 评论地址：https://www.jiaokey.com/book/detail/10204901.html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