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MicrosoftPowerPoint97中文版使用指南</w:t>
      </w:r>
    </w:p>
    <w:p>
      <w:r>
        <w:rPr>
          <w:rFonts w:ascii="宋体" w:hAnsi="宋体" w:eastAsia="宋体"/>
          <w:sz w:val="24"/>
        </w:rPr>
        <w:t>陈刚，陈茂良，刘冀伟，宁宏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MicrosoftPowerPoint97中文版使用指南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陈刚，陈茂良，刘冀伟，宁宏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本书出售、求购地址：https://www.jiaokey.com/book/detail/10204893.html</w:t>
      </w:r>
    </w:p>
    <w:p>
      <w:r>
        <w:t>更多相关图书推荐：https://www.jiaokey.com</w:t>
      </w:r>
    </w:p>
    <w:p>
      <w:r>
        <w:t>陈刚，陈茂良，刘冀伟，宁宏 其他作品：https://www.jiaokey.com/tag/陈刚，陈茂良，刘冀伟，宁宏.html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关键词搜索：https://www.jiaokey.com/tag/MicrosoftPowerPoint97中文版使用指南.html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