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书名：Access for Windows 95宝典</w:t>
      </w:r>
    </w:p>
    <w:p>
      <w:r>
        <w:t>作者：（美）（C.N.普拉格）Cary N.Prague，（美）（M.R.欧文）Michael R.Irwin著；施海航等译</w:t>
      </w:r>
    </w:p>
    <w:p>
      <w:r>
        <w:t>出版社：</w:t>
      </w:r>
    </w:p>
    <w:p>
      <w:r>
        <w:t>出版日期：1997.05</w:t>
      </w:r>
    </w:p>
    <w:p>
      <w:r>
        <w:t>总页数：891</w:t>
      </w:r>
    </w:p>
    <w:p>
      <w:r>
        <w:t>更多请访问教客网: www.jiaokey.com</w:t>
      </w:r>
    </w:p>
    <w:p>
      <w:r>
        <w:t>Access for Windows 95宝典 评论地址：https://www.jiaokey.com/book/detail/10204859.html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