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Oracle8数据库构造工具实用指南</w:t>
      </w:r>
    </w:p>
    <w:p>
      <w:r>
        <w:rPr>
          <w:rFonts w:ascii="宋体" w:hAnsi="宋体" w:eastAsia="宋体"/>
          <w:sz w:val="24"/>
        </w:rPr>
        <w:t>（美）John Adolph Palinski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Oracle8数据库构造工具实用指南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Adolph Palinski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本书出售、求购地址：https://www.jiaokey.com/book/detail/10204856.html</w:t>
      </w:r>
    </w:p>
    <w:p>
      <w:r>
        <w:t>更多相关图书推荐：https://www.jiaokey.com</w:t>
      </w:r>
    </w:p>
    <w:p>
      <w:r>
        <w:t>（美）John Adolph Palinski 其他作品：https://www.jiaokey.com/tag/（美）John Adolph Palinski.html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关键词搜索：https://www.jiaokey.com/tag/Oracle8数据库构造工具实用指南.html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