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Windows图形设计基础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Windows图形设计基础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本书出售、求购地址：https://www.jiaokey.com/book/detail/10204822.html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关键词搜索：https://www.jiaokey.com/tag/Windows图形设计基础.html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