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applications程序设计大全  用Visual Basic定制和开发Excel</w:t>
      </w:r>
    </w:p>
    <w:p>
      <w:r>
        <w:rPr>
          <w:rFonts w:ascii="宋体" w:hAnsi="宋体" w:eastAsia="宋体"/>
          <w:sz w:val="24"/>
        </w:rPr>
        <w:t>（美）Jeff Webb著；沈 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applications程序设计大全  用Visual Basic定制和开发Excel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Webb著；沈 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本书出售、求购地址：https://www.jiaokey.com/book/detail/10204809.html</w:t>
      </w:r>
    </w:p>
    <w:p>
      <w:r>
        <w:t>更多相关图书推荐：https://www.jiaokey.com</w:t>
      </w:r>
    </w:p>
    <w:p>
      <w:r>
        <w:t>（美）Jeff Webb著；沈 伟等译 其他作品：https://www.jiaokey.com/tag/（美）Jeff Webb著；沈 伟等译.html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for applications程序设计大全  用Visual Basic定制和开发Excel.html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