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3.0程序设计自学教程</w:t>
      </w:r>
    </w:p>
    <w:p>
      <w:r>
        <w:rPr>
          <w:rFonts w:ascii="宋体" w:hAnsi="宋体" w:eastAsia="宋体"/>
          <w:sz w:val="24"/>
        </w:rPr>
        <w:t>（美）John Socha，（美）Devra Hall著；夏春和等译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3.0程序设计自学教程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Socha，（美）Devra Hall著；夏春和等译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本书出售、求购地址：https://www.jiaokey.com/book/detail/10204797.html</w:t>
      </w:r>
    </w:p>
    <w:p>
      <w:r>
        <w:t>更多相关图书推荐：https://www.jiaokey.com</w:t>
      </w:r>
    </w:p>
    <w:p>
      <w:r>
        <w:t>（美）John Socha，（美）Devra Hall著；夏春和等译 其他作品：https://www.jiaokey.com/tag/（美）John Socha，（美）Devra Hall著；夏春和等译.html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关键词搜索：https://www.jiaokey.com/tag/Visual Basic 3.0程序设计自学教程.html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