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C++图形编辑软件的设计与实现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C++图形编辑软件的设计与实现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本书出售、求购地址：https://www.jiaokey.com/book/detail/10204784.html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C++图形编辑软件的设计与实现.html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