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书名：最佳Photoshop 5短期培训教程</w:t>
      </w:r>
    </w:p>
    <w:p>
      <w:r>
        <w:t>作者：李志宏等编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最佳Photoshop 5短期培训教程 评论地址：https://www.jiaokey.com/book/detail/10204773.html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