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4.0使用入门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4.0使用入门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本书出售、求购地址：https://www.jiaokey.com/book/detail/10204768.html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关键词搜索：https://www.jiaokey.com/tag/Authorware 4.0使用入门.html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