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中文Core1DRAW 8高级教程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中文Core1DRAW 8高级教程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本书出售、求购地址：https://www.jiaokey.com/book/detail/10204761.html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关键词搜索：https://www.jiaokey.com/tag/中文Core1DRAW 8高级教程.html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