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3D交互式三维图形编程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3D交互式三维图形编程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本书出售、求购地址：https://www.jiaokey.com/book/detail/10204751.html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3D交互式三维图形编程.html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