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TCP/IP 2.1 for DOS安装与管理</w:t>
      </w:r>
    </w:p>
    <w:p>
      <w:r>
        <w:rPr>
          <w:rFonts w:ascii="宋体" w:hAnsi="宋体" w:eastAsia="宋体"/>
          <w:sz w:val="24"/>
        </w:rPr>
        <w:t>美国IBM公司编；蔡 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TCP/IP 2.1 for DOS安装与管理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美国IBM公司编；蔡 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本书出售、求购地址：https://www.jiaokey.com/book/detail/10204740.html</w:t>
      </w:r>
    </w:p>
    <w:p>
      <w:r>
        <w:t>更多相关图书推荐：https://www.jiaokey.com</w:t>
      </w:r>
    </w:p>
    <w:p>
      <w:r>
        <w:t>美国IBM公司编；蔡 进译 其他作品：https://www.jiaokey.com/tag/美国IBM公司编；蔡 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关键词搜索：https://www.jiaokey.com/tag/IBM TCP/IP 2.1 for DOS安装与管理.html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