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OS/22.0技术库 编程指南 第3卷 显示管理程序图形编程接口</w:t>
      </w:r>
    </w:p>
    <w:p>
      <w:r>
        <w:rPr>
          <w:rFonts w:ascii="宋体" w:hAnsi="宋体" w:eastAsia="宋体"/>
          <w:sz w:val="24"/>
        </w:rPr>
        <w:t>美国IBM公司编；邓晓东等译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OS/22.0技术库 编程指南 第3卷 显示管理程序图形编程接口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美国IBM公司编；邓晓东等译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本书出售、求购地址：https://www.jiaokey.com/book/detail/10204728.html</w:t>
      </w:r>
    </w:p>
    <w:p>
      <w:r>
        <w:t>更多相关图书推荐：https://www.jiaokey.com</w:t>
      </w:r>
    </w:p>
    <w:p>
      <w:r>
        <w:t>美国IBM公司编；邓晓东等译 其他作品：https://www.jiaokey.com/tag/美国IBM公司编；邓晓东等译.html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关键词搜索：https://www.jiaokey.com/tag/OS/22.0技术库 编程指南 第3卷 显示管理程序图形编程接口.html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