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Sound for DOS and Windows DOS和Windows的声音程序设计</w:t>
      </w:r>
    </w:p>
    <w:p>
      <w:r>
        <w:rPr>
          <w:rFonts w:ascii="宋体" w:hAnsi="宋体" w:eastAsia="宋体"/>
          <w:sz w:val="24"/>
        </w:rPr>
        <w:t>Nathan Gurewich Ori Gurewich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Sound for DOS and Windows DOS和Windows的声音程序设计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Nathan Gurewich Ori Gurewich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本书出售、求购地址：https://www.jiaokey.com/book/detail/10204723.html</w:t>
      </w:r>
    </w:p>
    <w:p>
      <w:r>
        <w:t>更多相关图书推荐：https://www.jiaokey.com</w:t>
      </w:r>
    </w:p>
    <w:p>
      <w:r>
        <w:t>Nathan Gurewich Ori Gurewich 其他作品：https://www.jiaokey.com/tag/Nathan Gurewich Ori Gurewich.html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关键词搜索：https://www.jiaokey.com/tag/Programming Sound for DOS and Windows DOS和Windows的声音程序设计.html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