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MS-DOS6内存管理指南</w:t>
      </w:r>
    </w:p>
    <w:p>
      <w:r>
        <w:rPr>
          <w:rFonts w:ascii="宋体" w:hAnsi="宋体" w:eastAsia="宋体"/>
          <w:sz w:val="24"/>
        </w:rPr>
        <w:t>（美）古 金（Gookin，Dan）著；严建新等译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MS-DOS6内存管理指南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 金（Gookin，Dan）著；严建新等译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本书出售、求购地址：https://www.jiaokey.com/book/detail/10204714.html</w:t>
      </w:r>
    </w:p>
    <w:p>
      <w:r>
        <w:t>更多相关图书推荐：https://www.jiaokey.com</w:t>
      </w:r>
    </w:p>
    <w:p>
      <w:r>
        <w:t>（美）古 金（Gookin，Dan）著；严建新等译 其他作品：https://www.jiaokey.com/tag/（美）古 金（Gookin，Dan）著；严建新等译.html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关键词搜索：https://www.jiaokey.com/tag/MS-DOS6内存管理指南.html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