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Intel外围器件系列手册之二 存贮器控制器、软盘控制器和其他外围支持芯片数据手册·应用说明  上  第2部分  存贮器控制器</w:t>
      </w:r>
    </w:p>
    <w:p>
      <w:r>
        <w:rPr>
          <w:rFonts w:ascii="宋体" w:hAnsi="宋体" w:eastAsia="宋体"/>
          <w:sz w:val="24"/>
        </w:rPr>
        <w:t>Intel公司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Intel外围器件系列手册之二 存贮器控制器、软盘控制器和其他外围支持芯片数据手册·应用说明  上  第2部分  存贮器控制器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Intel公司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本书出售、求购地址：https://www.jiaokey.com/book/detail/10204630.html</w:t>
      </w:r>
    </w:p>
    <w:p>
      <w:r>
        <w:t>更多相关图书推荐：https://www.jiaokey.com</w:t>
      </w:r>
    </w:p>
    <w:p>
      <w:r>
        <w:t>Intel公司 其他作品：https://www.jiaokey.com/tag/Intel公司.html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关键词搜索：https://www.jiaokey.com/tag/Intel外围器件系列手册之二 存贮器控制器、软盘控制器和其他外围支持芯片数据手册·应用说明  上  第2部分  存贮器控制器.html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