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QBASIC语言习题及解答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本书出售、求购地址：https://www.jiaokey.com/book/detail/10204588.html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关键词搜索：https://www.jiaokey.com/tag/QBASIC语言习题及解答.html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