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C程序设计语言  第2版  习题解答</w:t>
      </w:r>
    </w:p>
    <w:p>
      <w:r>
        <w:rPr>
          <w:rFonts w:ascii="宋体" w:hAnsi="宋体" w:eastAsia="宋体"/>
          <w:sz w:val="24"/>
        </w:rPr>
        <w:t>（美）（C.L.汤多）ClovisL.Tondo，（美）（S.E.金佩尔）ScottE.Gimpel著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C程序设计语言  第2版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（美）（C.L.汤多）ClovisL.Tondo，（美）（S.E.金佩尔）ScottE.Gimpel著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本书出售、求购地址：https://www.jiaokey.com/book/detail/10204569.html</w:t>
      </w:r>
    </w:p>
    <w:p>
      <w:r>
        <w:t>更多相关图书推荐：https://www.jiaokey.com</w:t>
      </w:r>
    </w:p>
    <w:p>
      <w:r>
        <w:t>（美）（C.L.汤多）ClovisL.Tondo，（美）（S.E.金佩尔）ScottE.Gimpel著 其他作品：https://www.jiaokey.com/tag/（美）（C.L.汤多）ClovisL.Tondo，（美）（S.E.金佩尔）ScottE.Gimpel著.html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关键词搜索：https://www.jiaokey.com/tag/C程序设计语言  第2版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