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6.22中文版使用指南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6.22中文版使用指南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本书出售、求购地址：https://www.jiaokey.com/book/detail/10204562.html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关键词搜索：https://www.jiaokey.com/tag/MS-DOS 6.22中文版使用指南.html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