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Ware 2 实用技术</w:t>
      </w:r>
    </w:p>
    <w:p>
      <w:r>
        <w:rPr>
          <w:rFonts w:ascii="宋体" w:hAnsi="宋体" w:eastAsia="宋体"/>
          <w:sz w:val="24"/>
        </w:rPr>
        <w:t>（美）（C.尼格斯）Chris Negus，（美）（L.舒默） Larry Schumer著；张凇芝译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Ware 2 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（美）（C.尼格斯）Chris Negus，（美）（L.舒默） Larry Schumer著；张凇芝译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本书出售、求购地址：https://www.jiaokey.com/book/detail/10204560.html</w:t>
      </w:r>
    </w:p>
    <w:p>
      <w:r>
        <w:t>更多相关图书推荐：https://www.jiaokey.com</w:t>
      </w:r>
    </w:p>
    <w:p>
      <w:r>
        <w:t>（美）（C.尼格斯）Chris Negus，（美）（L.舒默） Larry Schumer著；张凇芝译 其他作品：https://www.jiaokey.com/tag/（美）（C.尼格斯）Chris Negus，（美）（L.舒默） Larry Schumer著；张凇芝译.html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 Ware 2 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