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 95通信编程</w:t>
      </w:r>
    </w:p>
    <w:p>
      <w:r>
        <w:rPr>
          <w:rFonts w:ascii="宋体" w:hAnsi="宋体" w:eastAsia="宋体"/>
          <w:sz w:val="24"/>
        </w:rPr>
        <w:t>（美）（C.A.米尔豪）Charles A. Mirho，（美）（A.泰里斯）Andre Terrisse著；贺军等译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 95通信编程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（美）（C.A.米尔豪）Charles A. Mirho，（美）（A.泰里斯）Andre Terrisse著；贺军等译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本书出售、求购地址：https://www.jiaokey.com/book/detail/10204543.html</w:t>
      </w:r>
    </w:p>
    <w:p>
      <w:r>
        <w:t>更多相关图书推荐：https://www.jiaokey.com</w:t>
      </w:r>
    </w:p>
    <w:p>
      <w:r>
        <w:t>（美）（C.A.米尔豪）Charles A. Mirho，（美）（A.泰里斯）Andre Terrisse著；贺军等译 其他作品：https://www.jiaokey.com/tag/（美）（C.A.米尔豪）Charles A. Mirho，（美）（A.泰里斯）Andre Terrisse著；贺军等译.html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 95通信编程.html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