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OS/22.0技术库应用程序设计指南</w:t>
      </w:r>
    </w:p>
    <w:p>
      <w:r>
        <w:rPr>
          <w:rFonts w:ascii="宋体" w:hAnsi="宋体" w:eastAsia="宋体"/>
          <w:sz w:val="24"/>
        </w:rPr>
        <w:t>美国IBM公司编；王 颖，申 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OS/22.0技术库应用程序设计指南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美国IBM公司编；王 颖，申 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本书出售、求购地址：https://www.jiaokey.com/book/detail/10204542.html</w:t>
      </w:r>
    </w:p>
    <w:p>
      <w:r>
        <w:t>更多相关图书推荐：https://www.jiaokey.com</w:t>
      </w:r>
    </w:p>
    <w:p>
      <w:r>
        <w:t>美国IBM公司编；王 颖，申 俊译 其他作品：https://www.jiaokey.com/tag/美国IBM公司编；王 颖，申 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关键词搜索：https://www.jiaokey.com/tag/OS/22.0技术库应用程序设计指南.html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