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PC故障诊断与排除</w:t>
      </w:r>
    </w:p>
    <w:p>
      <w:r>
        <w:rPr>
          <w:rFonts w:ascii="宋体" w:hAnsi="宋体" w:eastAsia="宋体"/>
          <w:sz w:val="24"/>
        </w:rPr>
        <w:t>（美）（J.阿斯平沃尔）Jim Aspinwall等著；曹康等译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（美）（J.阿斯平沃尔）Jim Aspinwall等著；曹康等译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本书出售、求购地址：https://www.jiaokey.com/book/detail/10204532.html</w:t>
      </w:r>
    </w:p>
    <w:p>
      <w:r>
        <w:t>更多相关图书推荐：https://www.jiaokey.com</w:t>
      </w:r>
    </w:p>
    <w:p>
      <w:r>
        <w:t>（美）（J.阿斯平沃尔）Jim Aspinwall等著；曹康等译 其他作品：https://www.jiaokey.com/tag/（美）（J.阿斯平沃尔）Jim Aspinwall等著；曹康等译.html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关键词搜索：https://www.jiaokey.com/tag/PC故障诊断与排除.html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