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8位增强型单片机M68HC11原理与应用</w:t>
      </w:r>
    </w:p>
    <w:p>
      <w:r>
        <w:rPr>
          <w:rFonts w:ascii="宋体" w:hAnsi="宋体" w:eastAsia="宋体"/>
          <w:sz w:val="24"/>
        </w:rPr>
        <w:t>刚寒冰，齐秋群编著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8位增强型单片机M68HC11原理与应用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刚寒冰，齐秋群编著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本书出售、求购地址：https://www.jiaokey.com/book/detail/10204523.html</w:t>
      </w:r>
    </w:p>
    <w:p>
      <w:r>
        <w:t>更多相关图书推荐：https://www.jiaokey.com</w:t>
      </w:r>
    </w:p>
    <w:p>
      <w:r>
        <w:t>刚寒冰，齐秋群编著 其他作品：https://www.jiaokey.com/tag/刚寒冰，齐秋群编著.html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关键词搜索：https://www.jiaokey.com/tag/MOTOROLA 8位增强型单片机M68HC11原理与应用.html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