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8位单片机技术应用手册 F2MC-8L</w:t>
      </w:r>
    </w:p>
    <w:p>
      <w:r>
        <w:rPr>
          <w:rFonts w:ascii="宋体" w:hAnsi="宋体" w:eastAsia="宋体"/>
          <w:sz w:val="24"/>
        </w:rPr>
        <w:t>（日）富士通公司著；刘仁普等编译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8位单片机技术应用手册 F2MC-8L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（日）富士通公司著；刘仁普等编译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本书出售、求购地址：https://www.jiaokey.com/book/detail/10204508.html</w:t>
      </w:r>
    </w:p>
    <w:p>
      <w:r>
        <w:t>更多相关图书推荐：https://www.jiaokey.com</w:t>
      </w:r>
    </w:p>
    <w:p>
      <w:r>
        <w:t>（日）富士通公司著；刘仁普等编译 其他作品：https://www.jiaokey.com/tag/（日）富士通公司著；刘仁普等编译.html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关键词搜索：https://www.jiaokey.com/tag/8位单片机技术应用手册 F2MC-8L.html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