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M68HC11单片机大学优秀应用设计汇编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M68HC11单片机大学优秀应用设计汇编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本书出售、求购地址：https://www.jiaokey.com/book/detail/10204501.html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关键词搜索：https://www.jiaokey.com/tag/M68HC11单片机大学优秀应用设计汇编.html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