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软件质量之谜 IBM革新40项</w:t>
      </w:r>
    </w:p>
    <w:p>
      <w:r>
        <w:rPr>
          <w:rFonts w:ascii="宋体" w:hAnsi="宋体" w:eastAsia="宋体"/>
          <w:sz w:val="24"/>
        </w:rPr>
        <w:t>（美）（C.卡普兰）Craig Kaplan等著；邱崭姿译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软件质量之谜 IBM革新40项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（美）（C.卡普兰）Craig Kaplan等著；邱崭姿译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本书出售、求购地址：https://www.jiaokey.com/book/detail/10204464.html</w:t>
      </w:r>
    </w:p>
    <w:p>
      <w:r>
        <w:t>更多相关图书推荐：https://www.jiaokey.com</w:t>
      </w:r>
    </w:p>
    <w:p>
      <w:r>
        <w:t>（美）（C.卡普兰）Craig Kaplan等著；邱崭姿译 其他作品：https://www.jiaokey.com/tag/（美）（C.卡普兰）Craig Kaplan等著；邱崭姿译.html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关键词搜索：https://www.jiaokey.com/tag/软件质量之谜 IBM革新40项.html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