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怎样使用Internet网开展市场营销</w:t>
      </w:r>
    </w:p>
    <w:p>
      <w:r>
        <w:rPr>
          <w:rFonts w:ascii="宋体" w:hAnsi="宋体" w:eastAsia="宋体"/>
          <w:sz w:val="24"/>
        </w:rPr>
        <w:t>（美）（J.H.埃尔斯沃思）Jill H.Ellsworth，（美）（M.V.埃尔斯沃思）Matthew V.Ellsworth著；凌涛，王玉琳译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怎样使用Internet网开展市场营销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（美）（J.H.埃尔斯沃思）Jill H.Ellsworth，（美）（M.V.埃尔斯沃思）Matthew V.Ellsworth著；凌涛，王玉琳译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本书出售、求购地址：https://www.jiaokey.com/book/detail/10204451.html</w:t>
      </w:r>
    </w:p>
    <w:p>
      <w:r>
        <w:t>更多相关图书推荐：https://www.jiaokey.com</w:t>
      </w:r>
    </w:p>
    <w:p>
      <w:r>
        <w:t>（美）（J.H.埃尔斯沃思）Jill H.Ellsworth，（美）（M.V.埃尔斯沃思）Matthew V.Ellsworth著；凌涛，王玉琳译 其他作品：https://www.jiaokey.com/tag/（美）（J.H.埃尔斯沃思）Jill H.Ellsworth，（美）（M.V.埃尔斯沃思）Matthew V.Ellsworth著；凌涛，王玉琳译.html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关键词搜索：https://www.jiaokey.com/tag/怎样使用Internet网开展市场营销.html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