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书名：SH3高级单片机原理及应用</w:t>
      </w:r>
    </w:p>
    <w:p>
      <w:r>
        <w:t>作者：沈永林编著</w:t>
      </w:r>
    </w:p>
    <w:p>
      <w:r>
        <w:t>出版社：北京：清华大学出版社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SH3高级单片机原理及应用 评论地址：https://www.jiaokey.com/book/detail/10204437.html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