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书名：如何使用PowerPoint97中文版</w:t>
      </w:r>
    </w:p>
    <w:p>
      <w:r>
        <w:t>作者：王金华等编著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总页数：278</w:t>
      </w:r>
    </w:p>
    <w:p>
      <w:r>
        <w:t>更多请访问教客网: www.jiaokey.com</w:t>
      </w:r>
    </w:p>
    <w:p>
      <w:r>
        <w:t>如何使用PowerPoint97中文版 评论地址：https://www.jiaokey.com/book/detail/10204386.html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