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图形程序开发人员指南</w:t>
      </w:r>
    </w:p>
    <w:p>
      <w:r>
        <w:rPr>
          <w:rFonts w:ascii="宋体" w:hAnsi="宋体" w:eastAsia="宋体"/>
          <w:sz w:val="24"/>
        </w:rPr>
        <w:t>（美）（M.阿布拉什）Michael Abrash著；前导工作室译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图形程序开发人员指南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（美）（M.阿布拉什）Michael Abrash著；前导工作室译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本书出售、求购地址：https://www.jiaokey.com/book/detail/10204378.html</w:t>
      </w:r>
    </w:p>
    <w:p>
      <w:r>
        <w:t>更多相关图书推荐：https://www.jiaokey.com</w:t>
      </w:r>
    </w:p>
    <w:p>
      <w:r>
        <w:t>（美）（M.阿布拉什）Michael Abrash著；前导工作室译 其他作品：https://www.jiaokey.com/tag/（美）（M.阿布拉什）Michael Abrash著；前导工作室译.html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关键词搜索：https://www.jiaokey.com/tag/图形程序开发人员指南.html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