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for Windows 95百科全书</w:t>
      </w:r>
    </w:p>
    <w:p>
      <w:r>
        <w:rPr>
          <w:rFonts w:ascii="宋体" w:hAnsi="宋体" w:eastAsia="宋体"/>
          <w:sz w:val="24"/>
        </w:rPr>
        <w:t>（美）（P.麦克费德里斯）Paul McFedries著；李昭智等译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for Windows 95百科全书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（美）（P.麦克费德里斯）Paul McFedries著；李昭智等译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本书出售、求购地址：https://www.jiaokey.com/book/detail/10204376.html</w:t>
      </w:r>
    </w:p>
    <w:p>
      <w:r>
        <w:t>更多相关图书推荐：https://www.jiaokey.com</w:t>
      </w:r>
    </w:p>
    <w:p>
      <w:r>
        <w:t>（美）（P.麦克费德里斯）Paul McFedries著；李昭智等译 其他作品：https://www.jiaokey.com/tag/（美）（P.麦克费德里斯）Paul McFedries著；李昭智等译.html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for Windows 95百科全书.html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