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办公电脑 电子邮件与Internet实用操作 从cc：Mail、电子信箱到国际互联网</w:t>
      </w:r>
    </w:p>
    <w:p>
      <w:r>
        <w:rPr>
          <w:rFonts w:ascii="宋体" w:hAnsi="宋体" w:eastAsia="宋体"/>
          <w:sz w:val="24"/>
        </w:rPr>
        <w:t>苏武荣等编著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办公电脑 电子邮件与Internet实用操作 从cc：Mail、电子信箱到国际互联网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苏武荣等编著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本书出售、求购地址：https://www.jiaokey.com/book/detail/10204350.html</w:t>
      </w:r>
    </w:p>
    <w:p>
      <w:r>
        <w:t>更多相关图书推荐：https://www.jiaokey.com</w:t>
      </w:r>
    </w:p>
    <w:p>
      <w:r>
        <w:t>苏武荣等编著 其他作品：https://www.jiaokey.com/tag/苏武荣等编著.html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关键词搜索：https://www.jiaokey.com/tag/办公电脑 电子邮件与Internet实用操作 从cc：Mail、电子信箱到国际互联网.html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